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Autortiesības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pēc Vienīgā noteikuma , kadam  ir jābūt darbam?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veic, lai paziņotu tā izgatavotājam, kas produktu ir iegādājies?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 pamatu programmas licencei tās izstrādātājs (raţotājs) var ņemt jau gatavus paraugus vai sastādīt to pats, tāpēc licences saturs un garums var būt ļoti?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vai autortiesības tiek parkāptas vai ievērotas šādā gadījumābez atļaujas publicējot darbu, autoram tiek liegta atlīdzība, kas tam pienākas par darba radīšanu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ir lietotāja un programmatūras izstrādātāja juridiska vienošanās, kas nosaka programmatūras lietotāja tiesības un pienākumus, kā arī programmatūras izplatītāja atbildību. Par pamatu programmas licencei tās izstrād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kāds likums stājās spēka 2000.gadā?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ir likumīga vienošanās starp programmas raţotāju un pircēju?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ir lietotāja un programmatūras izstrādātāja juridiska vienošanās, kas nosaka programmatūras lietotāja tiesības un pienākumus, kā arī programmatūras izplatītāja atbildību?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autora personisko nemantisko un mantisko tiesību kopums uz paša radītu intelektuālo darbu tā materiālajā formā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Starptautiski pieņemtais tiesību norādes simbols ir 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Programmatūras aktivizācija var notikt automātiski, ja ir pieejams internets, vai 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Autortiesību aizsardzībai noteiktais termiņš ir 70 gadi , dienas vai nedēļas no pēdējā līdzautora nāves?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Autortiesības</dc:title>
  <dcterms:created xsi:type="dcterms:W3CDTF">2021-10-11T01:44:24Z</dcterms:created>
  <dcterms:modified xsi:type="dcterms:W3CDTF">2021-10-11T01:44:24Z</dcterms:modified>
</cp:coreProperties>
</file>