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Autosomal Dominant Inheritence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these diseases or mutations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a single copy of the mutation is enough to cause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Wht is the percentage that an offspring will inherit the disease if only one parent is effected?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of these diseases can not be cured but can be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types of Myotonic Dystrophy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Polycystic Kidney Disease causes clusters of ________ in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percentage that an offspring will inherit the disease if both of the parents are effected?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Autosomal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Myotonic Dystrophy effects the shoulders, elbows, and 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Myotonic Dystrophy is included in a group of inherited disorders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autosomal dominant disease causes degeneration of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Myotonic Dystrophy effects the lower legs, hands, and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what chromosomes are these mutations found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PKD is the _____ leading cause of kidney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 that the mutation is found on a non-sex chromosome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Autosomal Dominant Inheritence</dc:title>
  <dcterms:created xsi:type="dcterms:W3CDTF">2021-10-11T01:43:51Z</dcterms:created>
  <dcterms:modified xsi:type="dcterms:W3CDTF">2021-10-11T01:43:51Z</dcterms:modified>
</cp:coreProperties>
</file>