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Autour de l'été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chaussures d'été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ne va pas à l'école, ce sont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sert à flotter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vogue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d'été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que l'on porte pour se baigner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qu'on fait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peut y 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contraire de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oiseau de plage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plante dans le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aime en manger l'été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s'essuyer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provient de la chenille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pratique avec une planche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en met pour ne pas prendre des coups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 d'été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cuisiner dehors, sur une grille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utile pour faire des chateaux de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permet de voir les poissons sous l'eau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Autour de l'été</dc:title>
  <dcterms:created xsi:type="dcterms:W3CDTF">2021-10-11T01:43:47Z</dcterms:created>
  <dcterms:modified xsi:type="dcterms:W3CDTF">2021-10-11T01:43:47Z</dcterms:modified>
</cp:coreProperties>
</file>