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Autour du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Photos    </w:t>
      </w:r>
      <w:r>
        <w:t xml:space="preserve">   Décorations    </w:t>
      </w:r>
      <w:r>
        <w:t xml:space="preserve">   Lumieres    </w:t>
      </w:r>
      <w:r>
        <w:t xml:space="preserve">   Four    </w:t>
      </w:r>
      <w:r>
        <w:t xml:space="preserve">   Salle    </w:t>
      </w:r>
      <w:r>
        <w:t xml:space="preserve">   Pantalons    </w:t>
      </w:r>
      <w:r>
        <w:t xml:space="preserve">   T shirts    </w:t>
      </w:r>
      <w:r>
        <w:t xml:space="preserve">   Plantes    </w:t>
      </w:r>
      <w:r>
        <w:t xml:space="preserve">   Fleurs    </w:t>
      </w:r>
      <w:r>
        <w:t xml:space="preserve">   Télévision    </w:t>
      </w:r>
      <w:r>
        <w:t xml:space="preserve">   Crayon    </w:t>
      </w:r>
      <w:r>
        <w:t xml:space="preserve">   Table    </w:t>
      </w:r>
      <w:r>
        <w:t xml:space="preserve">   Chaise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Autour du maison</dc:title>
  <dcterms:created xsi:type="dcterms:W3CDTF">2021-10-11T01:44:41Z</dcterms:created>
  <dcterms:modified xsi:type="dcterms:W3CDTF">2021-10-11T01:44:41Z</dcterms:modified>
</cp:coreProperties>
</file>