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Autry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Autry Museum    </w:t>
      </w:r>
      <w:r>
        <w:t xml:space="preserve">   American Frontier    </w:t>
      </w:r>
      <w:r>
        <w:t xml:space="preserve">   calvarymen    </w:t>
      </w:r>
      <w:r>
        <w:t xml:space="preserve">   Illustrator    </w:t>
      </w:r>
      <w:r>
        <w:t xml:space="preserve">   Dash For The Timber    </w:t>
      </w:r>
      <w:r>
        <w:t xml:space="preserve">   landscape    </w:t>
      </w:r>
      <w:r>
        <w:t xml:space="preserve">   The Cheyenne    </w:t>
      </w:r>
      <w:r>
        <w:t xml:space="preserve">   Harpers Weekly    </w:t>
      </w:r>
      <w:r>
        <w:t xml:space="preserve">   Bronco Buster    </w:t>
      </w:r>
      <w:r>
        <w:t xml:space="preserve">   civil war    </w:t>
      </w:r>
      <w:r>
        <w:t xml:space="preserve">   painting    </w:t>
      </w:r>
      <w:r>
        <w:t xml:space="preserve">   rifle    </w:t>
      </w:r>
      <w:r>
        <w:t xml:space="preserve">   movement    </w:t>
      </w:r>
      <w:r>
        <w:t xml:space="preserve">   bronze    </w:t>
      </w:r>
      <w:r>
        <w:t xml:space="preserve">   sculpture    </w:t>
      </w:r>
      <w:r>
        <w:t xml:space="preserve">   cattle    </w:t>
      </w:r>
      <w:r>
        <w:t xml:space="preserve">   indian    </w:t>
      </w:r>
      <w:r>
        <w:t xml:space="preserve">   western    </w:t>
      </w:r>
      <w:r>
        <w:t xml:space="preserve">   cowboy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Autry Museum</dc:title>
  <dcterms:created xsi:type="dcterms:W3CDTF">2021-10-11T01:43:32Z</dcterms:created>
  <dcterms:modified xsi:type="dcterms:W3CDTF">2021-10-11T01:43:32Z</dcterms:modified>
</cp:coreProperties>
</file>