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Gobble gobble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holiday of October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settlers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Thanksgiving's favorite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Warm apple 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Autumn + Starbucks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fall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Truck full of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Blessed week of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get lost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</dc:title>
  <dcterms:created xsi:type="dcterms:W3CDTF">2021-10-11T01:43:56Z</dcterms:created>
  <dcterms:modified xsi:type="dcterms:W3CDTF">2021-10-11T01:43:56Z</dcterms:modified>
</cp:coreProperties>
</file>