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APPLE    </w:t>
      </w:r>
      <w:r>
        <w:t xml:space="preserve">   OCTOBER    </w:t>
      </w:r>
      <w:r>
        <w:t xml:space="preserve">   RAKE    </w:t>
      </w:r>
      <w:r>
        <w:t xml:space="preserve">   LEAVES    </w:t>
      </w:r>
      <w:r>
        <w:t xml:space="preserve">   HAY    </w:t>
      </w:r>
      <w:r>
        <w:t xml:space="preserve">   BROWN    </w:t>
      </w:r>
      <w:r>
        <w:t xml:space="preserve">   PEAR    </w:t>
      </w:r>
      <w:r>
        <w:t xml:space="preserve">   PUMPKIN    </w:t>
      </w:r>
      <w:r>
        <w:t xml:space="preserve">   ORCHARD    </w:t>
      </w:r>
      <w:r>
        <w:t xml:space="preserve">   SWEATER    </w:t>
      </w:r>
      <w:r>
        <w:t xml:space="preserve">   GEESE    </w:t>
      </w:r>
      <w:r>
        <w:t xml:space="preserve">   MAPLE TREE    </w:t>
      </w:r>
      <w:r>
        <w:t xml:space="preserve">   COLORS    </w:t>
      </w:r>
      <w:r>
        <w:t xml:space="preserve">   RED    </w:t>
      </w:r>
      <w:r>
        <w:t xml:space="preserve">   MAZE    </w:t>
      </w:r>
      <w:r>
        <w:t xml:space="preserve">   WHEAT    </w:t>
      </w:r>
      <w:r>
        <w:t xml:space="preserve">   THANKFUL    </w:t>
      </w:r>
      <w:r>
        <w:t xml:space="preserve">   CHILLY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</dc:title>
  <dcterms:created xsi:type="dcterms:W3CDTF">2021-10-11T01:45:23Z</dcterms:created>
  <dcterms:modified xsi:type="dcterms:W3CDTF">2021-10-11T01:45:23Z</dcterms:modified>
</cp:coreProperties>
</file>