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kids get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dark, old, scary house could be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say this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witch's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pumpkin carved with a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Fall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bug with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witch's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grave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dress-up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witch cooks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dead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corpse lies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says 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Halloween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 that hoots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Dracula    </w:t>
      </w:r>
      <w:r>
        <w:t xml:space="preserve">   casket    </w:t>
      </w:r>
      <w:r>
        <w:t xml:space="preserve">   broomstick    </w:t>
      </w:r>
      <w:r>
        <w:t xml:space="preserve">   trick-or-treat    </w:t>
      </w:r>
      <w:r>
        <w:t xml:space="preserve">   jack-o-lantern    </w:t>
      </w:r>
      <w:r>
        <w:t xml:space="preserve">   potion    </w:t>
      </w:r>
      <w:r>
        <w:t xml:space="preserve">   cemetery    </w:t>
      </w:r>
      <w:r>
        <w:t xml:space="preserve">   headstone    </w:t>
      </w:r>
      <w:r>
        <w:t xml:space="preserve">   orange    </w:t>
      </w:r>
      <w:r>
        <w:t xml:space="preserve">   owl    </w:t>
      </w:r>
      <w:r>
        <w:t xml:space="preserve">   masquerade    </w:t>
      </w:r>
      <w:r>
        <w:t xml:space="preserve">   spider    </w:t>
      </w:r>
      <w:r>
        <w:t xml:space="preserve">   zombie    </w:t>
      </w:r>
      <w:r>
        <w:t xml:space="preserve">   cauldron    </w:t>
      </w:r>
      <w:r>
        <w:t xml:space="preserve">   cat    </w:t>
      </w:r>
      <w:r>
        <w:t xml:space="preserve">   candy    </w:t>
      </w:r>
      <w:r>
        <w:t xml:space="preserve">   haunted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 words</dc:title>
  <dcterms:created xsi:type="dcterms:W3CDTF">2021-10-11T01:44:29Z</dcterms:created>
  <dcterms:modified xsi:type="dcterms:W3CDTF">2021-10-11T01:44:29Z</dcterms:modified>
</cp:coreProperties>
</file>