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crunching    </w:t>
      </w:r>
      <w:r>
        <w:t xml:space="preserve">   fleece    </w:t>
      </w:r>
      <w:r>
        <w:t xml:space="preserve">   sweaters    </w:t>
      </w:r>
      <w:r>
        <w:t xml:space="preserve">   scarecrow    </w:t>
      </w:r>
      <w:r>
        <w:t xml:space="preserve">   rake    </w:t>
      </w:r>
      <w:r>
        <w:t xml:space="preserve">   spice    </w:t>
      </w:r>
      <w:r>
        <w:t xml:space="preserve">   maple    </w:t>
      </w:r>
      <w:r>
        <w:t xml:space="preserve">   cornstalk    </w:t>
      </w:r>
      <w:r>
        <w:t xml:space="preserve">   cobwebs    </w:t>
      </w:r>
      <w:r>
        <w:t xml:space="preserve">   cinnamon    </w:t>
      </w:r>
      <w:r>
        <w:t xml:space="preserve">   breezy    </w:t>
      </w:r>
      <w:r>
        <w:t xml:space="preserve">   apple    </w:t>
      </w:r>
      <w:r>
        <w:t xml:space="preserve">   acorn    </w:t>
      </w:r>
      <w:r>
        <w:t xml:space="preserve">   november    </w:t>
      </w:r>
      <w:r>
        <w:t xml:space="preserve">   october    </w:t>
      </w:r>
      <w:r>
        <w:t xml:space="preserve">   harvest    </w:t>
      </w:r>
      <w:r>
        <w:t xml:space="preserve">   football    </w:t>
      </w:r>
      <w:r>
        <w:t xml:space="preserve">   squirrel    </w:t>
      </w:r>
      <w:r>
        <w:t xml:space="preserve">   autumn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2021-10-11T01:44:34Z</dcterms:created>
  <dcterms:modified xsi:type="dcterms:W3CDTF">2021-10-11T01:44:34Z</dcterms:modified>
</cp:coreProperties>
</file>