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flying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Arachnid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tree or plant that falls in 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eaten in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celebrating eating and pilgrims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sweets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happens when you mix red and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stack of hay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in 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that is usually red or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orange vegetable used for carving in a popular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gust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to frightful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2021-10-11T01:44:43Z</dcterms:created>
  <dcterms:modified xsi:type="dcterms:W3CDTF">2021-10-11T01:44:43Z</dcterms:modified>
</cp:coreProperties>
</file>