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fuzzy, warm, and cozy.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Thanksgiving is in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Autumn, you often rake up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go to a pumpkin __________ to find the perfect pumpkin.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Halloween is in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fire is in the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Children say this when they come to your door on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place ________ inside of Jack-O-Lanterns.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During Autumn, it is a tradition to make __________ pie.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Hot apple 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come from the bark of a tree, and I'm a delicious spice.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often wear button-up _________ shirts when it gets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summer comes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Autumn, the ________ change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halloween, you carve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Halloween, you dress up in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bite into my red flesh when I ripen in the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Autumn starts in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spooky and scary!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Often, people _______ leaves into a pile and jump in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Autumn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Thanksgiving, everyone has __________ at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Everyone loves a good pumpkin ________ latte.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it gets colder, it's nice to cozy up by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a time to be thankful.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2021-10-11T01:44:45Z</dcterms:created>
  <dcterms:modified xsi:type="dcterms:W3CDTF">2021-10-11T01:44:45Z</dcterms:modified>
</cp:coreProperties>
</file>