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Fall    </w:t>
      </w:r>
      <w:r>
        <w:t xml:space="preserve">   Autumn    </w:t>
      </w:r>
      <w:r>
        <w:t xml:space="preserve">   Costumes    </w:t>
      </w:r>
      <w:r>
        <w:t xml:space="preserve">   Halloween    </w:t>
      </w:r>
      <w:r>
        <w:t xml:space="preserve">   Thanksgiving    </w:t>
      </w:r>
      <w:r>
        <w:t xml:space="preserve">   cinnamon    </w:t>
      </w:r>
      <w:r>
        <w:t xml:space="preserve">   fireplace    </w:t>
      </w:r>
      <w:r>
        <w:t xml:space="preserve">   fire    </w:t>
      </w:r>
      <w:r>
        <w:t xml:space="preserve">   cider    </w:t>
      </w:r>
      <w:r>
        <w:t xml:space="preserve">   patch    </w:t>
      </w:r>
      <w:r>
        <w:t xml:space="preserve">   pumpkin    </w:t>
      </w:r>
      <w:r>
        <w:t xml:space="preserve">   apple    </w:t>
      </w:r>
      <w:r>
        <w:t xml:space="preserve">   leafpiles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Trickortreat    </w:t>
      </w:r>
      <w:r>
        <w:t xml:space="preserve">   Spice    </w:t>
      </w:r>
      <w:r>
        <w:t xml:space="preserve">   Jackolantern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2021-10-11T01:44:41Z</dcterms:created>
  <dcterms:modified xsi:type="dcterms:W3CDTF">2021-10-11T01:44:41Z</dcterms:modified>
</cp:coreProperties>
</file>