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gloves    </w:t>
      </w:r>
      <w:r>
        <w:t xml:space="preserve">   cold    </w:t>
      </w:r>
      <w:r>
        <w:t xml:space="preserve">   autumn    </w:t>
      </w:r>
      <w:r>
        <w:t xml:space="preserve">   hat    </w:t>
      </w:r>
      <w:r>
        <w:t xml:space="preserve">   september    </w:t>
      </w:r>
      <w:r>
        <w:t xml:space="preserve">   jumpers    </w:t>
      </w:r>
      <w:r>
        <w:t xml:space="preserve">   blustery    </w:t>
      </w:r>
      <w:r>
        <w:t xml:space="preserve">   rain    </w:t>
      </w:r>
      <w:r>
        <w:t xml:space="preserve">   leaves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2021-10-11T01:44:51Z</dcterms:created>
  <dcterms:modified xsi:type="dcterms:W3CDTF">2021-10-11T01:44:51Z</dcterms:modified>
</cp:coreProperties>
</file>