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yellow    </w:t>
      </w:r>
      <w:r>
        <w:t xml:space="preserve">   orange    </w:t>
      </w:r>
      <w:r>
        <w:t xml:space="preserve">   web    </w:t>
      </w:r>
      <w:r>
        <w:t xml:space="preserve">   owl    </w:t>
      </w:r>
      <w:r>
        <w:t xml:space="preserve">   september    </w:t>
      </w:r>
      <w:r>
        <w:t xml:space="preserve">   autumn    </w:t>
      </w:r>
      <w:r>
        <w:t xml:space="preserve">   turkey    </w:t>
      </w:r>
      <w:r>
        <w:t xml:space="preserve">   pie    </w:t>
      </w:r>
      <w:r>
        <w:t xml:space="preserve">   crow    </w:t>
      </w:r>
      <w:r>
        <w:t xml:space="preserve">   jamya    </w:t>
      </w:r>
      <w:r>
        <w:t xml:space="preserve">   wind    </w:t>
      </w:r>
      <w:r>
        <w:t xml:space="preserve">   rain    </w:t>
      </w:r>
      <w:r>
        <w:t xml:space="preserve">   scarecrow    </w:t>
      </w:r>
      <w:r>
        <w:t xml:space="preserve">   harvest    </w:t>
      </w:r>
      <w:r>
        <w:t xml:space="preserve">   thanksgiving    </w:t>
      </w:r>
      <w:r>
        <w:t xml:space="preserve">   green    </w:t>
      </w:r>
      <w:r>
        <w:t xml:space="preserve">   squash    </w:t>
      </w:r>
      <w:r>
        <w:t xml:space="preserve">   corn    </w:t>
      </w:r>
      <w:r>
        <w:t xml:space="preserve">   acorn    </w:t>
      </w:r>
      <w:r>
        <w:t xml:space="preserve">   apple    </w:t>
      </w:r>
      <w:r>
        <w:t xml:space="preserve">   red    </w:t>
      </w:r>
      <w:r>
        <w:t xml:space="preserve">   pumpkin    </w:t>
      </w:r>
      <w:r>
        <w:t xml:space="preserve">   tree    </w:t>
      </w:r>
      <w:r>
        <w:t xml:space="preserve">   leaves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2021-10-11T01:44:55Z</dcterms:created>
  <dcterms:modified xsi:type="dcterms:W3CDTF">2021-10-11T01:44:55Z</dcterms:modified>
</cp:coreProperties>
</file>