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Orange, carved for halloween, and great for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Trees, grass, and other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Holidat associated with the color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"_____ weather"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holiday break of the school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is maple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"horn of plenty"; symbolizes abundance and nourishment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Autumn is _______ 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charachters from the wizard of oz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Gobble Gobble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Spoopiest holiday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</dc:title>
  <dcterms:created xsi:type="dcterms:W3CDTF">2021-10-11T01:43:58Z</dcterms:created>
  <dcterms:modified xsi:type="dcterms:W3CDTF">2021-10-11T01:43:58Z</dcterms:modified>
</cp:coreProperties>
</file>