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sweater    </w:t>
      </w:r>
      <w:r>
        <w:t xml:space="preserve">   boots    </w:t>
      </w:r>
      <w:r>
        <w:t xml:space="preserve">   football    </w:t>
      </w:r>
      <w:r>
        <w:t xml:space="preserve">   halloween    </w:t>
      </w:r>
      <w:r>
        <w:t xml:space="preserve">   dead grass    </w:t>
      </w:r>
      <w:r>
        <w:t xml:space="preserve">   piles    </w:t>
      </w:r>
      <w:r>
        <w:t xml:space="preserve">   fall    </w:t>
      </w:r>
      <w:r>
        <w:t xml:space="preserve">   windy    </w:t>
      </w:r>
      <w:r>
        <w:t xml:space="preserve">   pumpkin    </w:t>
      </w:r>
      <w:r>
        <w:t xml:space="preserve">   red    </w:t>
      </w:r>
      <w:r>
        <w:t xml:space="preserve">   yellow    </w:t>
      </w:r>
      <w:r>
        <w:t xml:space="preserve">   brown    </w:t>
      </w:r>
      <w:r>
        <w:t xml:space="preserve">   rake    </w:t>
      </w:r>
      <w:r>
        <w:t xml:space="preserve">   thanksgiving    </w:t>
      </w:r>
      <w:r>
        <w:t xml:space="preserve">   Leafs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2021-10-11T01:43:41Z</dcterms:created>
  <dcterms:modified xsi:type="dcterms:W3CDTF">2021-10-11T01:43:41Z</dcterms:modified>
</cp:coreProperties>
</file>