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p>
      <w:pPr>
        <w:pStyle w:val="Questions"/>
      </w:pPr>
      <w:r>
        <w:t xml:space="preserve">1. IUMPPNK PIESC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BTAFOLLO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LOLHANEWE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EVLSEA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TSBOO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TEOCNEIL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BKAC OT OCSLOH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IRFEBNO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ASETREW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GNIAIHNVSGKT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2021-10-11T01:45:05Z</dcterms:created>
  <dcterms:modified xsi:type="dcterms:W3CDTF">2021-10-11T01:45:05Z</dcterms:modified>
</cp:coreProperties>
</file>