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Autumn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Medium"/>
      </w:pPr>
      <w:r>
        <w:t xml:space="preserve">   cider    </w:t>
      </w:r>
      <w:r>
        <w:t xml:space="preserve">   apples    </w:t>
      </w:r>
      <w:r>
        <w:t xml:space="preserve">   chill    </w:t>
      </w:r>
      <w:r>
        <w:t xml:space="preserve">   harvest    </w:t>
      </w:r>
      <w:r>
        <w:t xml:space="preserve">   scarecrow    </w:t>
      </w:r>
      <w:r>
        <w:t xml:space="preserve">   gords    </w:t>
      </w:r>
      <w:r>
        <w:t xml:space="preserve">   leaf    </w:t>
      </w:r>
      <w:r>
        <w:t xml:space="preserve">   sightsee    </w:t>
      </w:r>
      <w:r>
        <w:t xml:space="preserve">   color    </w:t>
      </w:r>
      <w:r>
        <w:t xml:space="preserve">   change    </w:t>
      </w:r>
      <w:r>
        <w:t xml:space="preserve">   columbus day    </w:t>
      </w:r>
      <w:r>
        <w:t xml:space="preserve">   halloween    </w:t>
      </w:r>
      <w:r>
        <w:t xml:space="preserve">   fall    </w:t>
      </w:r>
      <w:r>
        <w:t xml:space="preserve">   orange    </w:t>
      </w:r>
      <w:r>
        <w:t xml:space="preserve">   crimson    </w:t>
      </w:r>
      <w:r>
        <w:t xml:space="preserve">   pumpkin    </w:t>
      </w:r>
      <w:r>
        <w:t xml:space="preserve">   leaves    </w:t>
      </w:r>
      <w:r>
        <w:t xml:space="preserve">   autumn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Autumn</dc:title>
  <dcterms:created xsi:type="dcterms:W3CDTF">2021-10-11T01:45:01Z</dcterms:created>
  <dcterms:modified xsi:type="dcterms:W3CDTF">2021-10-11T01:45:01Z</dcterms:modified>
</cp:coreProperties>
</file>