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this Bugs Bunny’s favourite?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 citrus cake or 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a cake or a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1980s chocolate gateau made with cherry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 and yellow check sponge cake held together with jam and topped by xx across/down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Crispy fiery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Scottish fruit cake topped with almonds and named after a Scottish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light fruit cake was traditionally eaten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flaky pastry cake filled with currents ECCLES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Flat usually square biscuit often eaten with butter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can be used as a filling or for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Also known as brown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Soft biscuit made with shredded coconut and egg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Fruit bread became popular bake during lockdown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biscuit was developed to help digestion, but has a lots of varieties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with sugar and ground almonds; used as a topping for xx across/down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butter biscuits made in a specially named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with a layer of jam topped with frangipane and flaked almonds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in a square or rectangular pan and cut into slices or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 chocolate cake with distinctive reddish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it jam or cream first on this classic baked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Bread made with a ‘starter’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children’s birthday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Women’s Institute favourite ---- sponge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branch of the Guide association or a rich chocolate square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Biscuit made with currants and named after an Italian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Enriched French bread, popular as burger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 baked egg whites and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2021-10-11T01:45:10Z</dcterms:created>
  <dcterms:modified xsi:type="dcterms:W3CDTF">2021-10-11T01:45:10Z</dcterms:modified>
</cp:coreProperties>
</file>