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Autumn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people have watched this movie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 festivals, maze, apple picking, family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colors of the leaves is actually due to a lack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in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leaves change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born in this time are smarter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picking and famous cider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Halloween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farmers would work their harvest under their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</dc:title>
  <dcterms:created xsi:type="dcterms:W3CDTF">2021-10-11T01:45:13Z</dcterms:created>
  <dcterms:modified xsi:type="dcterms:W3CDTF">2021-10-11T01:45:13Z</dcterms:modified>
</cp:coreProperties>
</file>