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autumnal beverage served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used for gathering crops before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fruit is freshest in the autumn?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paths with one entrance and one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Autumn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month does autumn officially begin?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nut of the oak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autumn, we turn our clocks...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month does autumn officially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doe we celebrate to give thanks?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starts in autumn?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scare birds away from corn crops?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holiday falls on October 31st each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busiest shopping day of the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large, orange squash that people like to carve?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to gather leaves?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2021-10-11T01:45:15Z</dcterms:created>
  <dcterms:modified xsi:type="dcterms:W3CDTF">2021-10-11T01:45:15Z</dcterms:modified>
</cp:coreProperties>
</file>