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2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robin    </w:t>
      </w:r>
      <w:r>
        <w:t xml:space="preserve">   party    </w:t>
      </w:r>
      <w:r>
        <w:t xml:space="preserve">   tree    </w:t>
      </w:r>
      <w:r>
        <w:t xml:space="preserve">   Christmas    </w:t>
      </w:r>
      <w:r>
        <w:t xml:space="preserve">   father    </w:t>
      </w:r>
      <w:r>
        <w:t xml:space="preserve">   Santa Claus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birthday    </w:t>
      </w:r>
      <w:r>
        <w:t xml:space="preserve">   today    </w:t>
      </w:r>
      <w:r>
        <w:t xml:space="preserve">   way    </w:t>
      </w:r>
      <w:r>
        <w:t xml:space="preserve">   toy    </w:t>
      </w:r>
      <w:r>
        <w:t xml:space="preserve">   boy    </w:t>
      </w:r>
      <w:r>
        <w:t xml:space="preserve">   try    </w:t>
      </w:r>
      <w:r>
        <w:t xml:space="preserve">   going    </w:t>
      </w:r>
      <w:r>
        <w:t xml:space="preserve">   morning    </w:t>
      </w:r>
      <w:r>
        <w:t xml:space="preserve">   thing    </w:t>
      </w:r>
      <w:r>
        <w:t xml:space="preserve">   bring    </w:t>
      </w:r>
      <w:r>
        <w:t xml:space="preserve">   sing    </w:t>
      </w:r>
      <w:r>
        <w:t xml:space="preserve">   ring    </w:t>
      </w:r>
      <w:r>
        <w:t xml:space="preserve">   clean    </w:t>
      </w:r>
      <w:r>
        <w:t xml:space="preserve">   bread    </w:t>
      </w:r>
      <w:r>
        <w:t xml:space="preserve">   bear    </w:t>
      </w:r>
      <w:r>
        <w:t xml:space="preserve">   head    </w:t>
      </w:r>
      <w:r>
        <w:t xml:space="preserve">   coat    </w:t>
      </w:r>
      <w:r>
        <w:t xml:space="preserve">   boat    </w:t>
      </w:r>
      <w:r>
        <w:t xml:space="preserve">   done    </w:t>
      </w:r>
      <w:r>
        <w:t xml:space="preserve">   home    </w:t>
      </w:r>
      <w:r>
        <w:t xml:space="preserve">   name    </w:t>
      </w:r>
      <w:r>
        <w:t xml:space="preserve">   fire    </w:t>
      </w:r>
      <w:r>
        <w:t xml:space="preserve">   game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2 Spellings</dc:title>
  <dcterms:created xsi:type="dcterms:W3CDTF">2021-10-11T01:44:54Z</dcterms:created>
  <dcterms:modified xsi:type="dcterms:W3CDTF">2021-10-11T01:44:54Z</dcterms:modified>
</cp:coreProperties>
</file>