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Autumn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AUTUMN    </w:t>
      </w:r>
      <w:r>
        <w:t xml:space="preserve">   WALKS    </w:t>
      </w:r>
      <w:r>
        <w:t xml:space="preserve">   TOFFEE APPLES    </w:t>
      </w:r>
      <w:r>
        <w:t xml:space="preserve">   FIREWORKS    </w:t>
      </w:r>
      <w:r>
        <w:t xml:space="preserve">   COLD NOSE    </w:t>
      </w:r>
      <w:r>
        <w:t xml:space="preserve">   GLOVES    </w:t>
      </w:r>
      <w:r>
        <w:t xml:space="preserve">   WELLINGTON BOOTS    </w:t>
      </w:r>
      <w:r>
        <w:t xml:space="preserve">   WIND    </w:t>
      </w:r>
      <w:r>
        <w:t xml:space="preserve">   RAIN    </w:t>
      </w:r>
      <w:r>
        <w:t xml:space="preserve">   CONKERS    </w:t>
      </w:r>
      <w:r>
        <w:t xml:space="preserve">   SONGS    </w:t>
      </w:r>
      <w:r>
        <w:t xml:space="preserve">   PUMPKINS    </w:t>
      </w:r>
      <w:r>
        <w:t xml:space="preserve">   SPARKLERS    </w:t>
      </w:r>
      <w:r>
        <w:t xml:space="preserve">   MUDDY PUDDLES    </w:t>
      </w:r>
      <w:r>
        <w:t xml:space="preserve">   RED    </w:t>
      </w:r>
      <w:r>
        <w:t xml:space="preserve">   ORANGE    </w:t>
      </w:r>
      <w:r>
        <w:t xml:space="preserve">   LEAVES    </w:t>
      </w:r>
      <w:r>
        <w:t xml:space="preserve">   HOT CHOCOLATE    </w:t>
      </w:r>
      <w:r>
        <w:t xml:space="preserve">   SMORES    </w:t>
      </w:r>
      <w:r>
        <w:t xml:space="preserve">   CAMP FIRE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Autumn</dc:title>
  <dcterms:created xsi:type="dcterms:W3CDTF">2021-10-11T01:45:07Z</dcterms:created>
  <dcterms:modified xsi:type="dcterms:W3CDTF">2021-10-11T01:45:07Z</dcterms:modified>
</cp:coreProperties>
</file>