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Autumn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acorn    </w:t>
      </w:r>
      <w:r>
        <w:t xml:space="preserve">   autumn    </w:t>
      </w:r>
      <w:r>
        <w:t xml:space="preserve">   bonfire    </w:t>
      </w:r>
      <w:r>
        <w:t xml:space="preserve">   changing    </w:t>
      </w:r>
      <w:r>
        <w:t xml:space="preserve">   chilly    </w:t>
      </w:r>
      <w:r>
        <w:t xml:space="preserve">   cold    </w:t>
      </w:r>
      <w:r>
        <w:t xml:space="preserve">   conkers    </w:t>
      </w:r>
      <w:r>
        <w:t xml:space="preserve">   falling    </w:t>
      </w:r>
      <w:r>
        <w:t xml:space="preserve">   gold    </w:t>
      </w:r>
      <w:r>
        <w:t xml:space="preserve">   halloween    </w:t>
      </w:r>
      <w:r>
        <w:t xml:space="preserve">   harvest    </w:t>
      </w:r>
      <w:r>
        <w:t xml:space="preserve">   hedgehog    </w:t>
      </w:r>
      <w:r>
        <w:t xml:space="preserve">   icey    </w:t>
      </w:r>
      <w:r>
        <w:t xml:space="preserve">   leaves    </w:t>
      </w:r>
      <w:r>
        <w:t xml:space="preserve">   october    </w:t>
      </w:r>
      <w:r>
        <w:t xml:space="preserve">   pumpkin    </w:t>
      </w:r>
      <w:r>
        <w:t xml:space="preserve">   season    </w:t>
      </w:r>
      <w:r>
        <w:t xml:space="preserve">   spooky    </w:t>
      </w:r>
      <w:r>
        <w:t xml:space="preserve">   windy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Autumn</dc:title>
  <dcterms:created xsi:type="dcterms:W3CDTF">2021-10-11T01:45:14Z</dcterms:created>
  <dcterms:modified xsi:type="dcterms:W3CDTF">2021-10-11T01:45:14Z</dcterms:modified>
</cp:coreProperties>
</file>