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Autumn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trees    </w:t>
      </w:r>
      <w:r>
        <w:t xml:space="preserve">   leaves    </w:t>
      </w:r>
      <w:r>
        <w:t xml:space="preserve">   fruits    </w:t>
      </w:r>
      <w:r>
        <w:t xml:space="preserve">   harvest    </w:t>
      </w:r>
      <w:r>
        <w:t xml:space="preserve">   bonfire night    </w:t>
      </w:r>
      <w:r>
        <w:t xml:space="preserve">   halloween    </w:t>
      </w:r>
      <w:r>
        <w:t xml:space="preserve">   decorations    </w:t>
      </w:r>
      <w:r>
        <w:t xml:space="preserve">   pumpkins    </w:t>
      </w:r>
      <w:r>
        <w:t xml:space="preserve">   september    </w:t>
      </w:r>
      <w:r>
        <w:t xml:space="preserve">   colourful    </w:t>
      </w:r>
      <w:r>
        <w:t xml:space="preserve">   november    </w:t>
      </w:r>
      <w:r>
        <w:t xml:space="preserve">   mist    </w:t>
      </w:r>
      <w:r>
        <w:t xml:space="preserve">   october    </w:t>
      </w:r>
      <w:r>
        <w:t xml:space="preserve">   conkers    </w:t>
      </w:r>
      <w:r>
        <w:t xml:space="preserve">   berries    </w:t>
      </w:r>
      <w:r>
        <w:t xml:space="preserve">   acorns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Autumn</dc:title>
  <dcterms:created xsi:type="dcterms:W3CDTF">2021-10-11T01:43:46Z</dcterms:created>
  <dcterms:modified xsi:type="dcterms:W3CDTF">2021-10-11T01:43:46Z</dcterms:modified>
</cp:coreProperties>
</file>