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falls from trees in Autumn?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does Bonfire night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lights up the sky on 5th November?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drops from trees that you can play a game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of clothing do you wear round your neck to keep warm?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items of clothing do you wear on your hands  to keep warm?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weather do you struggle to see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spiky animal can curl up into a ball?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animals hide nuts ready for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 leaves turn in 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2021-10-11T01:45:19Z</dcterms:created>
  <dcterms:modified xsi:type="dcterms:W3CDTF">2021-10-11T01:45:19Z</dcterms:modified>
</cp:coreProperties>
</file>