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Autumn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WORLD SERIES    </w:t>
      </w:r>
      <w:r>
        <w:t xml:space="preserve">   RAIN    </w:t>
      </w:r>
      <w:r>
        <w:t xml:space="preserve">   FOOTBALL    </w:t>
      </w:r>
      <w:r>
        <w:t xml:space="preserve">   BASKETBALL    </w:t>
      </w:r>
      <w:r>
        <w:t xml:space="preserve">   HOCKEY    </w:t>
      </w:r>
      <w:r>
        <w:t xml:space="preserve">   BASEBALL    </w:t>
      </w:r>
      <w:r>
        <w:t xml:space="preserve">   PIE    </w:t>
      </w:r>
      <w:r>
        <w:t xml:space="preserve">   ACORN    </w:t>
      </w:r>
      <w:r>
        <w:t xml:space="preserve">   AUTUMN    </w:t>
      </w:r>
      <w:r>
        <w:t xml:space="preserve">   BROWN    </w:t>
      </w:r>
      <w:r>
        <w:t xml:space="preserve">   CANDY CORN    </w:t>
      </w:r>
      <w:r>
        <w:t xml:space="preserve">   CARNIVAL    </w:t>
      </w:r>
      <w:r>
        <w:t xml:space="preserve">   CHILLY    </w:t>
      </w:r>
      <w:r>
        <w:t xml:space="preserve">   COSTUME    </w:t>
      </w:r>
      <w:r>
        <w:t xml:space="preserve">   FALL    </w:t>
      </w:r>
      <w:r>
        <w:t xml:space="preserve">   FEAST    </w:t>
      </w:r>
      <w:r>
        <w:t xml:space="preserve">   HALLOWEEN    </w:t>
      </w:r>
      <w:r>
        <w:t xml:space="preserve">   HARVEST    </w:t>
      </w:r>
      <w:r>
        <w:t xml:space="preserve">   HAY    </w:t>
      </w:r>
      <w:r>
        <w:t xml:space="preserve">   INDIAN    </w:t>
      </w:r>
      <w:r>
        <w:t xml:space="preserve">   LEAVES    </w:t>
      </w:r>
      <w:r>
        <w:t xml:space="preserve">   NOVEMBER    </w:t>
      </w:r>
      <w:r>
        <w:t xml:space="preserve">   OCTOBER    </w:t>
      </w:r>
      <w:r>
        <w:t xml:space="preserve">   ORANGE    </w:t>
      </w:r>
      <w:r>
        <w:t xml:space="preserve">   PILGRIM    </w:t>
      </w:r>
      <w:r>
        <w:t xml:space="preserve">   PUMPKIN    </w:t>
      </w:r>
      <w:r>
        <w:t xml:space="preserve">   RED    </w:t>
      </w:r>
      <w:r>
        <w:t xml:space="preserve">   SCARECROW    </w:t>
      </w:r>
      <w:r>
        <w:t xml:space="preserve">   SEASON    </w:t>
      </w:r>
      <w:r>
        <w:t xml:space="preserve">   SEPTEMBER    </w:t>
      </w:r>
      <w:r>
        <w:t xml:space="preserve">   SWEATERS    </w:t>
      </w:r>
      <w:r>
        <w:t xml:space="preserve">   THANKSGIVING    </w:t>
      </w:r>
      <w:r>
        <w:t xml:space="preserve">   TREATS    </w:t>
      </w:r>
      <w:r>
        <w:t xml:space="preserve">   TRICKS    </w:t>
      </w:r>
      <w:r>
        <w:t xml:space="preserve">   TURKEY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Autumn</dc:title>
  <dcterms:created xsi:type="dcterms:W3CDTF">2021-10-11T01:43:49Z</dcterms:created>
  <dcterms:modified xsi:type="dcterms:W3CDTF">2021-10-11T01:43:49Z</dcterms:modified>
</cp:coreProperties>
</file>