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Autumn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crunchy    </w:t>
      </w:r>
      <w:r>
        <w:t xml:space="preserve">   hat    </w:t>
      </w:r>
      <w:r>
        <w:t xml:space="preserve">   scarves    </w:t>
      </w:r>
      <w:r>
        <w:t xml:space="preserve">   gloves    </w:t>
      </w:r>
      <w:r>
        <w:t xml:space="preserve">   brown    </w:t>
      </w:r>
      <w:r>
        <w:t xml:space="preserve">   blustery    </w:t>
      </w:r>
      <w:r>
        <w:t xml:space="preserve">   turning    </w:t>
      </w:r>
      <w:r>
        <w:t xml:space="preserve">   coloured    </w:t>
      </w:r>
      <w:r>
        <w:t xml:space="preserve">   vibrant    </w:t>
      </w:r>
      <w:r>
        <w:t xml:space="preserve">   rustling    </w:t>
      </w:r>
      <w:r>
        <w:t xml:space="preserve">   rake    </w:t>
      </w:r>
      <w:r>
        <w:t xml:space="preserve">   hibernating    </w:t>
      </w:r>
      <w:r>
        <w:t xml:space="preserve">   golden    </w:t>
      </w:r>
      <w:r>
        <w:t xml:space="preserve">   frosty    </w:t>
      </w:r>
      <w:r>
        <w:t xml:space="preserve">   fallen    </w:t>
      </w:r>
      <w:r>
        <w:t xml:space="preserve">   crisp    </w:t>
      </w:r>
      <w:r>
        <w:t xml:space="preserve">   breezy    </w:t>
      </w:r>
      <w:r>
        <w:t xml:space="preserve">   soup    </w:t>
      </w:r>
      <w:r>
        <w:t xml:space="preserve">   bonfire    </w:t>
      </w:r>
      <w:r>
        <w:t xml:space="preserve">   fireworks    </w:t>
      </w:r>
      <w:r>
        <w:t xml:space="preserve">   cold    </w:t>
      </w:r>
      <w:r>
        <w:t xml:space="preserve">   branches    </w:t>
      </w:r>
      <w:r>
        <w:t xml:space="preserve">   trees    </w:t>
      </w:r>
      <w:r>
        <w:t xml:space="preserve">   red    </w:t>
      </w:r>
      <w:r>
        <w:t xml:space="preserve">   orange    </w:t>
      </w:r>
      <w:r>
        <w:t xml:space="preserve">   leaves    </w:t>
      </w:r>
      <w:r>
        <w:t xml:space="preserve">   autumn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</dc:title>
  <dcterms:created xsi:type="dcterms:W3CDTF">2021-10-11T01:43:51Z</dcterms:created>
  <dcterms:modified xsi:type="dcterms:W3CDTF">2021-10-11T01:43:51Z</dcterms:modified>
</cp:coreProperties>
</file>