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spice    </w:t>
      </w:r>
      <w:r>
        <w:t xml:space="preserve">   halloween    </w:t>
      </w:r>
      <w:r>
        <w:t xml:space="preserve">   owl    </w:t>
      </w:r>
      <w:r>
        <w:t xml:space="preserve">   gather    </w:t>
      </w:r>
      <w:r>
        <w:t xml:space="preserve">   acorns    </w:t>
      </w:r>
      <w:r>
        <w:t xml:space="preserve">   epuinox    </w:t>
      </w:r>
      <w:r>
        <w:t xml:space="preserve">   apples    </w:t>
      </w:r>
      <w:r>
        <w:t xml:space="preserve">   scarecrow    </w:t>
      </w:r>
      <w:r>
        <w:t xml:space="preserve">   leaves    </w:t>
      </w:r>
      <w:r>
        <w:t xml:space="preserve">   pumpkins    </w:t>
      </w:r>
      <w:r>
        <w:t xml:space="preserve">   havest    </w:t>
      </w:r>
      <w:r>
        <w:t xml:space="preserve">   autumn    </w:t>
      </w:r>
      <w:r>
        <w:t xml:space="preserve">   frost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2021-10-11T01:45:23Z</dcterms:created>
  <dcterms:modified xsi:type="dcterms:W3CDTF">2021-10-11T01:45:23Z</dcterms:modified>
</cp:coreProperties>
</file>