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harvest    </w:t>
      </w:r>
      <w:r>
        <w:t xml:space="preserve">   gold    </w:t>
      </w:r>
      <w:r>
        <w:t xml:space="preserve">   windy    </w:t>
      </w:r>
      <w:r>
        <w:t xml:space="preserve">   trees    </w:t>
      </w:r>
      <w:r>
        <w:t xml:space="preserve">   leaves    </w:t>
      </w:r>
      <w:r>
        <w:t xml:space="preserve">   brown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pumpkins    </w:t>
      </w:r>
      <w:r>
        <w:t xml:space="preserve">   apples    </w:t>
      </w:r>
      <w:r>
        <w:t xml:space="preserve">   cool    </w:t>
      </w:r>
      <w:r>
        <w:t xml:space="preserve">   crispy    </w:t>
      </w:r>
      <w:r>
        <w:t xml:space="preserve">   acorn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2021-10-11T01:45:25Z</dcterms:created>
  <dcterms:modified xsi:type="dcterms:W3CDTF">2021-10-11T01:45:25Z</dcterms:modified>
</cp:coreProperties>
</file>