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colder    </w:t>
      </w:r>
      <w:r>
        <w:t xml:space="preserve">   Golden    </w:t>
      </w:r>
      <w:r>
        <w:t xml:space="preserve">   Darknights    </w:t>
      </w:r>
      <w:r>
        <w:t xml:space="preserve">   Chilly    </w:t>
      </w:r>
      <w:r>
        <w:t xml:space="preserve">   Jumpers    </w:t>
      </w:r>
      <w:r>
        <w:t xml:space="preserve">   Backtoschool    </w:t>
      </w:r>
      <w:r>
        <w:t xml:space="preserve">   Acorns    </w:t>
      </w:r>
      <w:r>
        <w:t xml:space="preserve">   Conkers    </w:t>
      </w:r>
      <w:r>
        <w:t xml:space="preserve">   Frost    </w:t>
      </w:r>
      <w:r>
        <w:t xml:space="preserve">   Pumpkin    </w:t>
      </w:r>
      <w:r>
        <w:t xml:space="preserve">   Rake    </w:t>
      </w:r>
      <w:r>
        <w:t xml:space="preserve">   Leaves    </w:t>
      </w:r>
      <w:r>
        <w:t xml:space="preserve">   Appleday    </w:t>
      </w:r>
      <w:r>
        <w:t xml:space="preserve">   Harvest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2021-10-11T01:45:27Z</dcterms:created>
  <dcterms:modified xsi:type="dcterms:W3CDTF">2021-10-11T01:45:27Z</dcterms:modified>
</cp:coreProperties>
</file>