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Autumn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Happiness    </w:t>
      </w:r>
      <w:r>
        <w:t xml:space="preserve">   November    </w:t>
      </w:r>
      <w:r>
        <w:t xml:space="preserve">   October    </w:t>
      </w:r>
      <w:r>
        <w:t xml:space="preserve">   September    </w:t>
      </w:r>
      <w:r>
        <w:t xml:space="preserve">   Thanksgiving    </w:t>
      </w:r>
      <w:r>
        <w:t xml:space="preserve">   Pumpkin Spice    </w:t>
      </w:r>
      <w:r>
        <w:t xml:space="preserve">   Chilly Days    </w:t>
      </w:r>
      <w:r>
        <w:t xml:space="preserve">   Vibrant Colors    </w:t>
      </w:r>
      <w:r>
        <w:t xml:space="preserve">   Fresh Air    </w:t>
      </w:r>
      <w:r>
        <w:t xml:space="preserve">   Pumpkins    </w:t>
      </w:r>
      <w:r>
        <w:t xml:space="preserve">   Falling Leaves    </w:t>
      </w:r>
      <w:r>
        <w:t xml:space="preserve">   Cool Nights    </w:t>
      </w:r>
      <w:r>
        <w:t xml:space="preserve">   First Frost    </w:t>
      </w:r>
      <w:r>
        <w:t xml:space="preserve">   Marching Bands    </w:t>
      </w:r>
      <w:r>
        <w:t xml:space="preserve">   Football Games    </w:t>
      </w:r>
      <w:r>
        <w:t xml:space="preserve">   Costumes    </w:t>
      </w:r>
      <w:r>
        <w:t xml:space="preserve">   Bonfires    </w:t>
      </w:r>
      <w:r>
        <w:t xml:space="preserve">   Autumn Skies    </w:t>
      </w:r>
      <w:r>
        <w:t xml:space="preserve">   Apple Cider    </w:t>
      </w:r>
      <w:r>
        <w:t xml:space="preserve">   Harvest Moon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Autumn</dc:title>
  <dcterms:created xsi:type="dcterms:W3CDTF">2021-10-11T01:45:30Z</dcterms:created>
  <dcterms:modified xsi:type="dcterms:W3CDTF">2021-10-11T01:45:30Z</dcterms:modified>
</cp:coreProperties>
</file>