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nuts    </w:t>
      </w:r>
      <w:r>
        <w:t xml:space="preserve">   seeds    </w:t>
      </w:r>
      <w:r>
        <w:t xml:space="preserve">   berries    </w:t>
      </w:r>
      <w:r>
        <w:t xml:space="preserve">   sweets    </w:t>
      </w:r>
      <w:r>
        <w:t xml:space="preserve">   poppies    </w:t>
      </w:r>
      <w:r>
        <w:t xml:space="preserve">   halloween    </w:t>
      </w:r>
      <w:r>
        <w:t xml:space="preserve">   weather    </w:t>
      </w:r>
      <w:r>
        <w:t xml:space="preserve">   pumpkin    </w:t>
      </w:r>
      <w:r>
        <w:t xml:space="preserve">   dark nights    </w:t>
      </w:r>
      <w:r>
        <w:t xml:space="preserve">   apples    </w:t>
      </w:r>
      <w:r>
        <w:t xml:space="preserve">   harvest    </w:t>
      </w:r>
      <w:r>
        <w:t xml:space="preserve">   conkers    </w:t>
      </w:r>
      <w:r>
        <w:t xml:space="preserve">   leaves    </w:t>
      </w:r>
      <w:r>
        <w:t xml:space="preserve">   acorns    </w:t>
      </w:r>
      <w:r>
        <w:t xml:space="preserve">   bonfire night    </w:t>
      </w:r>
      <w:r>
        <w:t xml:space="preserve">   fireworks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2021-11-01T03:35:19Z</dcterms:created>
  <dcterms:modified xsi:type="dcterms:W3CDTF">2021-11-01T03:35:19Z</dcterms:modified>
</cp:coreProperties>
</file>