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bonfire night    </w:t>
      </w:r>
      <w:r>
        <w:t xml:space="preserve">   breezy    </w:t>
      </w:r>
      <w:r>
        <w:t xml:space="preserve">   brisk    </w:t>
      </w:r>
      <w:r>
        <w:t xml:space="preserve">   changing    </w:t>
      </w:r>
      <w:r>
        <w:t xml:space="preserve">   chestnuts    </w:t>
      </w:r>
      <w:r>
        <w:t xml:space="preserve">   chilly    </w:t>
      </w:r>
      <w:r>
        <w:t xml:space="preserve">   cosy evenings    </w:t>
      </w:r>
      <w:r>
        <w:t xml:space="preserve">   fireside    </w:t>
      </w:r>
      <w:r>
        <w:t xml:space="preserve">   foggy    </w:t>
      </w:r>
      <w:r>
        <w:t xml:space="preserve">   frosty    </w:t>
      </w:r>
      <w:r>
        <w:t xml:space="preserve">   golden    </w:t>
      </w:r>
      <w:r>
        <w:t xml:space="preserve">   halloween    </w:t>
      </w:r>
      <w:r>
        <w:t xml:space="preserve">   harvest    </w:t>
      </w:r>
      <w:r>
        <w:t xml:space="preserve">   hibernate    </w:t>
      </w:r>
      <w:r>
        <w:t xml:space="preserve">   leaves    </w:t>
      </w:r>
      <w:r>
        <w:t xml:space="preserve">   november    </w:t>
      </w:r>
      <w:r>
        <w:t xml:space="preserve">   pumpkin    </w:t>
      </w:r>
      <w:r>
        <w:t xml:space="preserve">   rake    </w:t>
      </w:r>
      <w:r>
        <w:t xml:space="preserve">   scarf    </w:t>
      </w:r>
      <w:r>
        <w:t xml:space="preserve">   soups and stews    </w:t>
      </w:r>
      <w:r>
        <w:t xml:space="preserve">   sweater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2021-11-02T03:45:03Z</dcterms:created>
  <dcterms:modified xsi:type="dcterms:W3CDTF">2021-11-02T03:45:03Z</dcterms:modified>
</cp:coreProperties>
</file>