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children    </w:t>
      </w:r>
      <w:r>
        <w:t xml:space="preserve">   snuggle    </w:t>
      </w:r>
      <w:r>
        <w:t xml:space="preserve">   november    </w:t>
      </w:r>
      <w:r>
        <w:t xml:space="preserve">   october    </w:t>
      </w:r>
      <w:r>
        <w:t xml:space="preserve">   fog    </w:t>
      </w:r>
      <w:r>
        <w:t xml:space="preserve">   dark    </w:t>
      </w:r>
      <w:r>
        <w:t xml:space="preserve">   chilly    </w:t>
      </w:r>
      <w:r>
        <w:t xml:space="preserve">   rust    </w:t>
      </w:r>
      <w:r>
        <w:t xml:space="preserve">   orange    </w:t>
      </w:r>
      <w:r>
        <w:t xml:space="preserve">   forage    </w:t>
      </w:r>
      <w:r>
        <w:t xml:space="preserve">   misty    </w:t>
      </w:r>
      <w:r>
        <w:t xml:space="preserve">   scarf    </w:t>
      </w:r>
      <w:r>
        <w:t xml:space="preserve">   gloves    </w:t>
      </w:r>
      <w:r>
        <w:t xml:space="preserve">   hibernate    </w:t>
      </w:r>
      <w:r>
        <w:t xml:space="preserve">   pumpkin    </w:t>
      </w:r>
      <w:r>
        <w:t xml:space="preserve">   woodland    </w:t>
      </w:r>
      <w:r>
        <w:t xml:space="preserve">   autumn    </w:t>
      </w:r>
      <w:r>
        <w:t xml:space="preserve">   soup    </w:t>
      </w:r>
      <w:r>
        <w:t xml:space="preserve">   chestnuts    </w:t>
      </w:r>
      <w:r>
        <w:t xml:space="preserve">   conkers    </w:t>
      </w:r>
      <w:r>
        <w:t xml:space="preserve">   fires    </w:t>
      </w:r>
      <w:r>
        <w:t xml:space="preserve">   harvest    </w:t>
      </w:r>
      <w:r>
        <w:t xml:space="preserve">   halloween    </w:t>
      </w:r>
      <w:r>
        <w:t xml:space="preserve">   frost    </w:t>
      </w:r>
      <w:r>
        <w:t xml:space="preserve">   berries    </w:t>
      </w:r>
      <w:r>
        <w:t xml:space="preserve">   colours    </w:t>
      </w:r>
      <w:r>
        <w:t xml:space="preserve">   windy    </w:t>
      </w:r>
      <w:r>
        <w:t xml:space="preserve">   leaves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2021-11-05T03:49:52Z</dcterms:created>
  <dcterms:modified xsi:type="dcterms:W3CDTF">2021-11-05T03:49:52Z</dcterms:modified>
</cp:coreProperties>
</file>