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COLORFUL    </w:t>
      </w:r>
      <w:r>
        <w:t xml:space="preserve">   APPLES    </w:t>
      </w:r>
      <w:r>
        <w:t xml:space="preserve">   CORN MAZE    </w:t>
      </w:r>
      <w:r>
        <w:t xml:space="preserve">   COZY    </w:t>
      </w:r>
      <w:r>
        <w:t xml:space="preserve">   CROW    </w:t>
      </w:r>
      <w:r>
        <w:t xml:space="preserve">   DONUTS    </w:t>
      </w:r>
      <w:r>
        <w:t xml:space="preserve">   FALL    </w:t>
      </w:r>
      <w:r>
        <w:t xml:space="preserve">   HARVEST    </w:t>
      </w:r>
      <w:r>
        <w:t xml:space="preserve">   HAY    </w:t>
      </w:r>
      <w:r>
        <w:t xml:space="preserve">   LEAVES    </w:t>
      </w:r>
      <w:r>
        <w:t xml:space="preserve">   NOVEMBER    </w:t>
      </w:r>
      <w:r>
        <w:t xml:space="preserve">   ORANGE    </w:t>
      </w:r>
      <w:r>
        <w:t xml:space="preserve">   PIE    </w:t>
      </w:r>
      <w:r>
        <w:t xml:space="preserve">   PUMPKIN    </w:t>
      </w:r>
      <w:r>
        <w:t xml:space="preserve">   RED    </w:t>
      </w:r>
      <w:r>
        <w:t xml:space="preserve">   SCARECROW    </w:t>
      </w:r>
      <w:r>
        <w:t xml:space="preserve">   THANKSGIVING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2021-11-05T03:55:58Z</dcterms:created>
  <dcterms:modified xsi:type="dcterms:W3CDTF">2021-11-05T03:55:58Z</dcterms:modified>
</cp:coreProperties>
</file>