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Turkey    </w:t>
      </w:r>
      <w:r>
        <w:t xml:space="preserve">   Sweaters    </w:t>
      </w:r>
      <w:r>
        <w:t xml:space="preserve">   Squash    </w:t>
      </w:r>
      <w:r>
        <w:t xml:space="preserve">   School    </w:t>
      </w:r>
      <w:r>
        <w:t xml:space="preserve">   Raking    </w:t>
      </w:r>
      <w:r>
        <w:t xml:space="preserve">   Pumpkins    </w:t>
      </w:r>
      <w:r>
        <w:t xml:space="preserve">   Pumpkin Pie    </w:t>
      </w:r>
      <w:r>
        <w:t xml:space="preserve">   Orange    </w:t>
      </w:r>
      <w:r>
        <w:t xml:space="preserve">   Leaves    </w:t>
      </w:r>
      <w:r>
        <w:t xml:space="preserve">   Leaf Piles    </w:t>
      </w:r>
      <w:r>
        <w:t xml:space="preserve">   Hay Rides    </w:t>
      </w:r>
      <w:r>
        <w:t xml:space="preserve">   Hay Maze    </w:t>
      </w:r>
      <w:r>
        <w:t xml:space="preserve">   Green    </w:t>
      </w:r>
      <w:r>
        <w:t xml:space="preserve">   Football    </w:t>
      </w:r>
      <w:r>
        <w:t xml:space="preserve">   Crisp Air    </w:t>
      </w:r>
      <w:r>
        <w:t xml:space="preserve">   Corn    </w:t>
      </w:r>
      <w:r>
        <w:t xml:space="preserve">   Candy Corn    </w:t>
      </w:r>
      <w:r>
        <w:t xml:space="preserve">   Brown    </w:t>
      </w:r>
      <w:r>
        <w:t xml:space="preserve">   Acorns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2021-10-11T01:43:37Z</dcterms:created>
  <dcterms:modified xsi:type="dcterms:W3CDTF">2021-10-11T01:43:37Z</dcterms:modified>
</cp:coreProperties>
</file>