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bonfire    </w:t>
      </w:r>
      <w:r>
        <w:t xml:space="preserve">   cinnamon    </w:t>
      </w:r>
      <w:r>
        <w:t xml:space="preserve">   cobwebs    </w:t>
      </w:r>
      <w:r>
        <w:t xml:space="preserve">   cornstalks    </w:t>
      </w:r>
      <w:r>
        <w:t xml:space="preserve">   equinox    </w:t>
      </w:r>
      <w:r>
        <w:t xml:space="preserve">   foliage    </w:t>
      </w:r>
      <w:r>
        <w:t xml:space="preserve">   football    </w:t>
      </w:r>
      <w:r>
        <w:t xml:space="preserve">   frost    </w:t>
      </w:r>
      <w:r>
        <w:t xml:space="preserve">   harvest    </w:t>
      </w:r>
      <w:r>
        <w:t xml:space="preserve">   hayride    </w:t>
      </w:r>
      <w:r>
        <w:t xml:space="preserve">   jacket    </w:t>
      </w:r>
      <w:r>
        <w:t xml:space="preserve">   leaves    </w:t>
      </w:r>
      <w:r>
        <w:t xml:space="preserve">   nuts    </w:t>
      </w:r>
      <w:r>
        <w:t xml:space="preserve">   orchards    </w:t>
      </w:r>
      <w:r>
        <w:t xml:space="preserve">   quilt    </w:t>
      </w:r>
      <w:r>
        <w:t xml:space="preserve">   rain    </w:t>
      </w:r>
      <w:r>
        <w:t xml:space="preserve">   rake    </w:t>
      </w:r>
      <w:r>
        <w:t xml:space="preserve">   scarecrow    </w:t>
      </w:r>
      <w:r>
        <w:t xml:space="preserve">   scarf    </w:t>
      </w:r>
      <w:r>
        <w:t xml:space="preserve">   scenery    </w:t>
      </w:r>
      <w:r>
        <w:t xml:space="preserve">   soup    </w:t>
      </w:r>
      <w:r>
        <w:t xml:space="preserve">   sparrows    </w:t>
      </w:r>
      <w:r>
        <w:t xml:space="preserve">   squash    </w:t>
      </w:r>
      <w:r>
        <w:t xml:space="preserve">   sweater    </w:t>
      </w:r>
      <w:r>
        <w:t xml:space="preserve">   weather    </w:t>
      </w:r>
      <w:r>
        <w:t xml:space="preserve">   wheat    </w:t>
      </w:r>
      <w:r>
        <w:t xml:space="preserve">   wind    </w:t>
      </w:r>
      <w:r>
        <w:t xml:space="preserve">   woods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2021-10-11T01:43:56Z</dcterms:created>
  <dcterms:modified xsi:type="dcterms:W3CDTF">2021-10-11T01:43:56Z</dcterms:modified>
</cp:coreProperties>
</file>