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Fall    </w:t>
      </w:r>
      <w:r>
        <w:t xml:space="preserve">   Halloween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Pumpkins    </w:t>
      </w:r>
      <w:r>
        <w:t xml:space="preserve">   Ripe    </w:t>
      </w:r>
      <w:r>
        <w:t xml:space="preserve">   Scarecrow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2021-10-11T01:43:58Z</dcterms:created>
  <dcterms:modified xsi:type="dcterms:W3CDTF">2021-10-11T01:43:58Z</dcterms:modified>
</cp:coreProperties>
</file>