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Acorns    </w:t>
      </w:r>
      <w:r>
        <w:t xml:space="preserve">   Balloon    </w:t>
      </w:r>
      <w:r>
        <w:t xml:space="preserve">   Bonfire    </w:t>
      </w:r>
      <w:r>
        <w:t xml:space="preserve">   cat    </w:t>
      </w:r>
      <w:r>
        <w:t xml:space="preserve">   Fireworks    </w:t>
      </w:r>
      <w:r>
        <w:t xml:space="preserve">   ghost    </w:t>
      </w:r>
      <w:r>
        <w:t xml:space="preserve">   Halloween    </w:t>
      </w:r>
      <w:r>
        <w:t xml:space="preserve">   Hat    </w:t>
      </w:r>
      <w:r>
        <w:t xml:space="preserve">   jellybeans    </w:t>
      </w:r>
      <w:r>
        <w:t xml:space="preserve">   Leaves    </w:t>
      </w:r>
      <w:r>
        <w:t xml:space="preserve">   Party    </w:t>
      </w:r>
      <w:r>
        <w:t xml:space="preserve">   Presents    </w:t>
      </w:r>
      <w:r>
        <w:t xml:space="preserve">   pumpkin    </w:t>
      </w:r>
      <w:r>
        <w:t xml:space="preserve">   scarecrow    </w:t>
      </w:r>
      <w:r>
        <w:t xml:space="preserve">   Scarf    </w:t>
      </w:r>
      <w:r>
        <w:t xml:space="preserve">   Skull    </w:t>
      </w:r>
      <w:r>
        <w:t xml:space="preserve">   Spider    </w:t>
      </w:r>
      <w:r>
        <w:t xml:space="preserve">   sweets    </w:t>
      </w:r>
      <w:r>
        <w:t xml:space="preserve">   wellies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2021-10-11T01:44:01Z</dcterms:created>
  <dcterms:modified xsi:type="dcterms:W3CDTF">2021-10-11T01:44:01Z</dcterms:modified>
</cp:coreProperties>
</file>