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Autumn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Apple Pie    </w:t>
      </w:r>
      <w:r>
        <w:t xml:space="preserve">   Breeze    </w:t>
      </w:r>
      <w:r>
        <w:t xml:space="preserve">   Brown    </w:t>
      </w:r>
      <w:r>
        <w:t xml:space="preserve">   Cloudy Skies    </w:t>
      </w:r>
      <w:r>
        <w:t xml:space="preserve">   Cool Air    </w:t>
      </w:r>
      <w:r>
        <w:t xml:space="preserve">   Gold    </w:t>
      </w:r>
      <w:r>
        <w:t xml:space="preserve">   Halloween    </w:t>
      </w:r>
      <w:r>
        <w:t xml:space="preserve">   Harvest    </w:t>
      </w:r>
      <w:r>
        <w:t xml:space="preserve">   Heater    </w:t>
      </w:r>
      <w:r>
        <w:t xml:space="preserve">   Leaves    </w:t>
      </w:r>
      <w:r>
        <w:t xml:space="preserve">   November    </w:t>
      </w:r>
      <w:r>
        <w:t xml:space="preserve">   October    </w:t>
      </w:r>
      <w:r>
        <w:t xml:space="preserve">   Orange    </w:t>
      </w:r>
      <w:r>
        <w:t xml:space="preserve">   Pumpkins    </w:t>
      </w:r>
      <w:r>
        <w:t xml:space="preserve">   Rain    </w:t>
      </w:r>
      <w:r>
        <w:t xml:space="preserve">   School    </w:t>
      </w:r>
      <w:r>
        <w:t xml:space="preserve">   September    </w:t>
      </w:r>
      <w:r>
        <w:t xml:space="preserve">   Sweater    </w:t>
      </w:r>
      <w:r>
        <w:t xml:space="preserve">   Thanksgiving    </w:t>
      </w:r>
      <w:r>
        <w:t xml:space="preserve">   Windy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Autumn</dc:title>
  <dcterms:created xsi:type="dcterms:W3CDTF">2021-10-11T01:44:03Z</dcterms:created>
  <dcterms:modified xsi:type="dcterms:W3CDTF">2021-10-11T01:44:03Z</dcterms:modified>
</cp:coreProperties>
</file>