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Foliage    </w:t>
      </w:r>
      <w:r>
        <w:t xml:space="preserve">   Fall    </w:t>
      </w:r>
      <w:r>
        <w:t xml:space="preserve">   Rainy    </w:t>
      </w:r>
      <w:r>
        <w:t xml:space="preserve">   Foggy    </w:t>
      </w:r>
      <w:r>
        <w:t xml:space="preserve">   Fireside    </w:t>
      </w:r>
      <w:r>
        <w:t xml:space="preserve">   Harvest    </w:t>
      </w:r>
      <w:r>
        <w:t xml:space="preserve">   Scarecrow    </w:t>
      </w:r>
      <w:r>
        <w:t xml:space="preserve">   Jackets    </w:t>
      </w:r>
      <w:r>
        <w:t xml:space="preserve">   Leaves    </w:t>
      </w:r>
      <w:r>
        <w:t xml:space="preserve">   October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2021-10-11T01:44:10Z</dcterms:created>
  <dcterms:modified xsi:type="dcterms:W3CDTF">2021-10-11T01:44:10Z</dcterms:modified>
</cp:coreProperties>
</file>