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carved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baked dish of fruit, or meat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North American plant of the daisy family seen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fruits of the oak,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when Autumn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grain of which is ground to make flour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readying for harvest 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interest; lively and exciting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of a higher plant, typically green that are attached to a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journeys to a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farm building used for storing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object, usually made to resemble a human figure, set up to scare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outfit worn to create the appearance characteristic of a particular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packed pile of hay</w:t>
            </w:r>
          </w:p>
        </w:tc>
      </w:tr>
    </w:tbl>
    <w:p>
      <w:pPr>
        <w:pStyle w:val="WordBankMedium"/>
      </w:pPr>
      <w:r>
        <w:t xml:space="preserve">   jackolantern    </w:t>
      </w:r>
      <w:r>
        <w:t xml:space="preserve">   festival    </w:t>
      </w:r>
      <w:r>
        <w:t xml:space="preserve">   harvest    </w:t>
      </w:r>
      <w:r>
        <w:t xml:space="preserve">   ripe    </w:t>
      </w:r>
      <w:r>
        <w:t xml:space="preserve">   potato    </w:t>
      </w:r>
      <w:r>
        <w:t xml:space="preserve">   costume    </w:t>
      </w:r>
      <w:r>
        <w:t xml:space="preserve">   leaves    </w:t>
      </w:r>
      <w:r>
        <w:t xml:space="preserve">   acorns    </w:t>
      </w:r>
      <w:r>
        <w:t xml:space="preserve">   spider    </w:t>
      </w:r>
      <w:r>
        <w:t xml:space="preserve">   pilgrim    </w:t>
      </w:r>
      <w:r>
        <w:t xml:space="preserve">   September    </w:t>
      </w:r>
      <w:r>
        <w:t xml:space="preserve">   colorful    </w:t>
      </w:r>
      <w:r>
        <w:t xml:space="preserve">   wheat    </w:t>
      </w:r>
      <w:r>
        <w:t xml:space="preserve">   pie    </w:t>
      </w:r>
      <w:r>
        <w:t xml:space="preserve">   haystack    </w:t>
      </w:r>
      <w:r>
        <w:t xml:space="preserve">   scarecrow    </w:t>
      </w:r>
      <w:r>
        <w:t xml:space="preserve">   barn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2021-10-11T01:44:20Z</dcterms:created>
  <dcterms:modified xsi:type="dcterms:W3CDTF">2021-10-11T01:44:20Z</dcterms:modified>
</cp:coreProperties>
</file>