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Chilly    </w:t>
      </w:r>
      <w:r>
        <w:t xml:space="preserve">   Harvest    </w:t>
      </w:r>
      <w:r>
        <w:t xml:space="preserve">   Windy    </w:t>
      </w:r>
      <w:r>
        <w:t xml:space="preserve">   Rain    </w:t>
      </w:r>
      <w:r>
        <w:t xml:space="preserve">   Thanksgiving    </w:t>
      </w:r>
      <w:r>
        <w:t xml:space="preserve">   Halloween    </w:t>
      </w:r>
      <w:r>
        <w:t xml:space="preserve">   Apples    </w:t>
      </w:r>
      <w:r>
        <w:t xml:space="preserve">   Pumpkins    </w:t>
      </w:r>
      <w:r>
        <w:t xml:space="preserve">   Orange    </w:t>
      </w:r>
      <w:r>
        <w:t xml:space="preserve">   Brown    </w:t>
      </w:r>
      <w:r>
        <w:t xml:space="preserve">   Red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2021-10-11T01:44:15Z</dcterms:created>
  <dcterms:modified xsi:type="dcterms:W3CDTF">2021-10-11T01:44:15Z</dcterms:modified>
</cp:coreProperties>
</file>