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CONKERS    </w:t>
      </w:r>
      <w:r>
        <w:t xml:space="preserve">   HARVEST    </w:t>
      </w:r>
      <w:r>
        <w:t xml:space="preserve">   NUTS    </w:t>
      </w:r>
      <w:r>
        <w:t xml:space="preserve">   HAY    </w:t>
      </w:r>
      <w:r>
        <w:t xml:space="preserve">   APPLE    </w:t>
      </w:r>
      <w:r>
        <w:t xml:space="preserve">   HALLOWEEN    </w:t>
      </w:r>
      <w:r>
        <w:t xml:space="preserve">   RAINCOAT    </w:t>
      </w:r>
      <w:r>
        <w:t xml:space="preserve">   PUMPKIN    </w:t>
      </w:r>
      <w:r>
        <w:t xml:space="preserve">   LEAVES    </w:t>
      </w:r>
      <w:r>
        <w:t xml:space="preserve">   CRANBERRY    </w:t>
      </w:r>
      <w:r>
        <w:t xml:space="preserve">   CORN    </w:t>
      </w:r>
      <w:r>
        <w:t xml:space="preserve">   COLD    </w:t>
      </w:r>
      <w:r>
        <w:t xml:space="preserve">   CHESTNUTS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2021-10-11T01:44:17Z</dcterms:created>
  <dcterms:modified xsi:type="dcterms:W3CDTF">2021-10-11T01:44:17Z</dcterms:modified>
</cp:coreProperties>
</file>