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sweaters    </w:t>
      </w:r>
      <w:r>
        <w:t xml:space="preserve">   jackets    </w:t>
      </w:r>
      <w:r>
        <w:t xml:space="preserve">   cookies    </w:t>
      </w:r>
      <w:r>
        <w:t xml:space="preserve">   marshmallow    </w:t>
      </w:r>
      <w:r>
        <w:t xml:space="preserve">   cocoa    </w:t>
      </w:r>
      <w:r>
        <w:t xml:space="preserve">   fires    </w:t>
      </w:r>
      <w:r>
        <w:t xml:space="preserve">   holidays    </w:t>
      </w:r>
      <w:r>
        <w:t xml:space="preserve">   windy    </w:t>
      </w:r>
      <w:r>
        <w:t xml:space="preserve">   rain    </w:t>
      </w:r>
      <w:r>
        <w:t xml:space="preserve">   leaves    </w:t>
      </w:r>
      <w:r>
        <w:t xml:space="preserve">   colors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2021-10-11T01:43:45Z</dcterms:created>
  <dcterms:modified xsi:type="dcterms:W3CDTF">2021-10-11T01:43:45Z</dcterms:modified>
</cp:coreProperties>
</file>