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Bonfire Night    </w:t>
      </w:r>
      <w:r>
        <w:t xml:space="preserve">   Broomstick    </w:t>
      </w:r>
      <w:r>
        <w:t xml:space="preserve">   Candy    </w:t>
      </w:r>
      <w:r>
        <w:t xml:space="preserve">   Cauldron    </w:t>
      </w:r>
      <w:r>
        <w:t xml:space="preserve">   Costume    </w:t>
      </w:r>
      <w:r>
        <w:t xml:space="preserve">   Firework Display    </w:t>
      </w:r>
      <w:r>
        <w:t xml:space="preserve">   Ghost    </w:t>
      </w:r>
      <w:r>
        <w:t xml:space="preserve">   Halloween    </w:t>
      </w:r>
      <w:r>
        <w:t xml:space="preserve">   Masks    </w:t>
      </w:r>
      <w:r>
        <w:t xml:space="preserve">   Parkin    </w:t>
      </w:r>
      <w:r>
        <w:t xml:space="preserve">   Pumpkin    </w:t>
      </w:r>
      <w:r>
        <w:t xml:space="preserve">   Toffee apple    </w:t>
      </w:r>
      <w:r>
        <w:t xml:space="preserve">   Trick or Treat    </w:t>
      </w:r>
      <w:r>
        <w:t xml:space="preserve">   Vampires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Celebrations</dc:title>
  <dcterms:created xsi:type="dcterms:W3CDTF">2021-10-11T01:45:17Z</dcterms:created>
  <dcterms:modified xsi:type="dcterms:W3CDTF">2021-10-11T01:45:17Z</dcterms:modified>
</cp:coreProperties>
</file>