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Warm,apple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to dress up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 with candle inserted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full of hay or straw put out in fields to scare crows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orange squash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sweet, sugary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around asking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leaves in a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piles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pumpkin like thing used for decoration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</dc:title>
  <dcterms:created xsi:type="dcterms:W3CDTF">2021-10-11T01:43:59Z</dcterms:created>
  <dcterms:modified xsi:type="dcterms:W3CDTF">2021-10-11T01:43:59Z</dcterms:modified>
</cp:coreProperties>
</file>