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holiday when children dress up in costumes to go trick-or-treating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birds do this in autumn to prepare for the cold weather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holiday used to celebrate what we are grateful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month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scare away the birds from corn fields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month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used to bake pies or it can be carved and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month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fall from the tree when the weather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vegetable is used to make a ____maze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</dc:title>
  <dcterms:created xsi:type="dcterms:W3CDTF">2021-10-11T01:44:59Z</dcterms:created>
  <dcterms:modified xsi:type="dcterms:W3CDTF">2021-10-11T01:44:59Z</dcterms:modified>
</cp:coreProperties>
</file>