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Rond yellow fruit with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 taken for pleasure in a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 made from fruit or meat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 of transportation for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apparition of someone not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Blank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Golden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of the most popular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of the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annual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 lose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Container for brewing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involving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to deter birds from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made from fermented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Possessing magical powers and spell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2021-10-11T01:44:01Z</dcterms:created>
  <dcterms:modified xsi:type="dcterms:W3CDTF">2021-10-11T01:44:01Z</dcterms:modified>
</cp:coreProperties>
</file>